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Vibrio Vulnificus</w:t>
      </w:r>
    </w:p>
    <w:p>
      <w:pPr>
        <w:pStyle w:val="Questions"/>
      </w:pPr>
      <w:r>
        <w:t xml:space="preserve">1. BRVIOI ULCFIVSNUI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GUFL OF MEOXIC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IIECFNSTON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ETNHPOAG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HADTE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CSKI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SARGNOEDU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SCLAM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TAMAIGREN-VGE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EDASOHD-RP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SUNEG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FHSI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OFAEDSO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CREOEDNODUK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MNIEUM MSEYTS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ANUAES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MANIBLODA CNPGARIM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EEVTLW TOMS DENTUWAN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LASYT RTSWEA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CPSNIMOTONU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Vibrio Vulnificus</dc:title>
  <dcterms:created xsi:type="dcterms:W3CDTF">2021-10-11T20:50:48Z</dcterms:created>
  <dcterms:modified xsi:type="dcterms:W3CDTF">2021-10-11T20:50:48Z</dcterms:modified>
</cp:coreProperties>
</file>