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Vicabulario de U3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check liggage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Ticket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Vicabulario de U3</dc:title>
  <dcterms:created xsi:type="dcterms:W3CDTF">2021-10-11T20:52:03Z</dcterms:created>
  <dcterms:modified xsi:type="dcterms:W3CDTF">2021-10-11T20:52:03Z</dcterms:modified>
</cp:coreProperties>
</file>