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Vickis Bridal Shower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"You may now _________ the bride"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"First comes love, then comes 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groom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pets does Vicki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Vickis favorite color?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Vickis 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Month of Vickis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Vickis Profession?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Vicki loves to drink ________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Vickis bunny?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 of  Vickis eyes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Vickis Bridal Shower Crossword</dc:title>
  <dcterms:created xsi:type="dcterms:W3CDTF">2021-10-11T20:51:55Z</dcterms:created>
  <dcterms:modified xsi:type="dcterms:W3CDTF">2021-10-11T20:51:55Z</dcterms:modified>
</cp:coreProperties>
</file>