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Vicksburg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general of the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cut the telegraph wires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battle of vicksburg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147 -----------were missing from the unión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union cross the ----------river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the confederate troops marching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north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union's were aware of the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------------- the union crossed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troops -------------north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union soldiers were out of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navy boats tried to sneak past the confederaréis batteries 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Vicksburg </dc:title>
  <dcterms:created xsi:type="dcterms:W3CDTF">2021-10-11T20:50:45Z</dcterms:created>
  <dcterms:modified xsi:type="dcterms:W3CDTF">2021-10-11T20:50:45Z</dcterms:modified>
</cp:coreProperties>
</file>