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Vicky and Steve's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hotel    </w:t>
      </w:r>
      <w:r>
        <w:t xml:space="preserve">   honeymoon    </w:t>
      </w:r>
      <w:r>
        <w:t xml:space="preserve">   singing    </w:t>
      </w:r>
      <w:r>
        <w:t xml:space="preserve">   dancing    </w:t>
      </w:r>
      <w:r>
        <w:t xml:space="preserve">   music    </w:t>
      </w:r>
      <w:r>
        <w:t xml:space="preserve">   browne    </w:t>
      </w:r>
      <w:r>
        <w:t xml:space="preserve">   greig    </w:t>
      </w:r>
      <w:r>
        <w:t xml:space="preserve">   love    </w:t>
      </w:r>
      <w:r>
        <w:t xml:space="preserve">   june    </w:t>
      </w:r>
      <w:r>
        <w:t xml:space="preserve">   rings    </w:t>
      </w:r>
      <w:r>
        <w:t xml:space="preserve">   bridesmaid    </w:t>
      </w:r>
      <w:r>
        <w:t xml:space="preserve">   groom    </w:t>
      </w:r>
      <w:r>
        <w:t xml:space="preserve">   bride    </w:t>
      </w:r>
      <w:r>
        <w:t xml:space="preserve">   steve    </w:t>
      </w:r>
      <w:r>
        <w:t xml:space="preserve">   vicky    </w:t>
      </w:r>
      <w:r>
        <w:t xml:space="preserve">   reception    </w:t>
      </w:r>
      <w:r>
        <w:t xml:space="preserve">   church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Vicky and Steve's word search</dc:title>
  <dcterms:created xsi:type="dcterms:W3CDTF">2021-10-11T20:51:53Z</dcterms:created>
  <dcterms:modified xsi:type="dcterms:W3CDTF">2021-10-11T20:51:53Z</dcterms:modified>
</cp:coreProperties>
</file>