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Vic's 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box    </w:t>
      </w:r>
      <w:r>
        <w:t xml:space="preserve">   fox    </w:t>
      </w:r>
      <w:r>
        <w:t xml:space="preserve">   van    </w:t>
      </w:r>
      <w:r>
        <w:t xml:space="preserve">   vat    </w:t>
      </w:r>
      <w:r>
        <w:t xml:space="preserve">   wag    </w:t>
      </w:r>
      <w:r>
        <w:t xml:space="preserve">   wax    </w:t>
      </w:r>
      <w:r>
        <w:t xml:space="preserve">   wig    </w:t>
      </w:r>
      <w:r>
        <w:t xml:space="preserve">   win    </w:t>
      </w:r>
      <w:r>
        <w:t xml:space="preserve">   wit    </w:t>
      </w:r>
      <w:r>
        <w:t xml:space="preserve">   won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Vic's Van</dc:title>
  <dcterms:created xsi:type="dcterms:W3CDTF">2021-10-11T20:51:35Z</dcterms:created>
  <dcterms:modified xsi:type="dcterms:W3CDTF">2021-10-11T20:51:35Z</dcterms:modified>
</cp:coreProperties>
</file>