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Victim/Witness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 requiring person under arrest be brough before a judge 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plea agreement consult/help preparing victim impact statement is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dispatch can handle via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exploits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this by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recognizes crime "victims"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victim witness program is ________ by VA Crime Bill for victims of all felony/certian misdemeanors (A&amp;B/stalking/DUI w/injures)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primary point of contact for victims/witness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street address (apt #/bldg #/subdivison/location w/in location/cross stree/landmark)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any physical domestic calls regardless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has seen/heard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detailed description of incident (# of people/description of vehicles or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dangerous to officers due to potential for volatility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dispatch 1st available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grant funded w/trained full time staff member in CA's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date/VINE/employee intercession/seperate wait areas/right to remain in courtroom/interpreter/closed preliminarty hearing/closed circuit testimony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support,answers questions,makes referrals,explains criminal justice process to victims/witness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inactive cell phones to victims for use in 911 emergency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restitution/victim compensation/property return/compensation of witnesses/civil actions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harmed/killed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person calling including phone #/address type of involvement in incident (witness/victim/3rd party/etc) and all parties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performed on officers while on domestic calls until clear or advised to discontinue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closed preliminary hearings/confidentiality filings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of potential harm (knives/firearms/yard tools/etc)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that incident occured or how much time has passed since occurance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disposition used to clear information only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dispatch officer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protective orders/extra patrols/applications for criminal inquires compensation fund are examples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Victim/Witness</dc:title>
  <dcterms:created xsi:type="dcterms:W3CDTF">2021-10-11T20:51:11Z</dcterms:created>
  <dcterms:modified xsi:type="dcterms:W3CDTF">2021-10-11T20:51:11Z</dcterms:modified>
</cp:coreProperties>
</file>