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Victim Awareness-Arson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done or paid to make up for harm caused.  A compensation for a loss, damage, or injury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fear, unease, apprehension, and/or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someone places on an object because of personal or emotional association rather than material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physical and/or emotional damage to the body caused by violence, accident, or fracture.  An emotional wound or shock often having long-lasting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mind or the will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an insured person is responsible for before an insurance company will make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cannot be replaced if lost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associated with notable events/people and, therefore, worthy of being remembered; 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being at risk for physical or emotional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willful or malicious burning or attempted burning of a house, public building, motor vehicle, aircraft or personal property of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 Awareness-Arson</dc:title>
  <dcterms:created xsi:type="dcterms:W3CDTF">2021-10-11T20:50:51Z</dcterms:created>
  <dcterms:modified xsi:type="dcterms:W3CDTF">2021-10-11T20:50:51Z</dcterms:modified>
</cp:coreProperties>
</file>