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Victim Awareness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Acceptance    </w:t>
      </w:r>
      <w:r>
        <w:t xml:space="preserve">   Arrested    </w:t>
      </w:r>
      <w:r>
        <w:t xml:space="preserve">   Choice    </w:t>
      </w:r>
      <w:r>
        <w:t xml:space="preserve">   Conscience    </w:t>
      </w:r>
      <w:r>
        <w:t xml:space="preserve">   Consequence    </w:t>
      </w:r>
      <w:r>
        <w:t xml:space="preserve">   Court    </w:t>
      </w:r>
      <w:r>
        <w:t xml:space="preserve">   Empathy    </w:t>
      </w:r>
      <w:r>
        <w:t xml:space="preserve">   Family    </w:t>
      </w:r>
      <w:r>
        <w:t xml:space="preserve">   Fear    </w:t>
      </w:r>
      <w:r>
        <w:t xml:space="preserve">   Fees    </w:t>
      </w:r>
      <w:r>
        <w:t xml:space="preserve">   Peer Pressure    </w:t>
      </w:r>
      <w:r>
        <w:t xml:space="preserve">   Respect    </w:t>
      </w:r>
      <w:r>
        <w:t xml:space="preserve">   Responsibility    </w:t>
      </w:r>
      <w:r>
        <w:t xml:space="preserve">   Trust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Victim Awareness</dc:title>
  <dcterms:created xsi:type="dcterms:W3CDTF">2021-10-11T20:51:41Z</dcterms:created>
  <dcterms:modified xsi:type="dcterms:W3CDTF">2021-10-11T20:51:41Z</dcterms:modified>
</cp:coreProperties>
</file>