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sell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draw picture's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tooth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Cross Word Puzzle</dc:title>
  <dcterms:created xsi:type="dcterms:W3CDTF">2021-10-11T20:50:45Z</dcterms:created>
  <dcterms:modified xsi:type="dcterms:W3CDTF">2021-10-11T20:50:45Z</dcterms:modified>
</cp:coreProperties>
</file>