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Victoria 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SPRING    </w:t>
      </w:r>
      <w:r>
        <w:t xml:space="preserve">   FIREWORKS    </w:t>
      </w:r>
      <w:r>
        <w:t xml:space="preserve">   CROWN    </w:t>
      </w:r>
      <w:r>
        <w:t xml:space="preserve">   COUNTRY    </w:t>
      </w:r>
      <w:r>
        <w:t xml:space="preserve">   PRINCESS    </w:t>
      </w:r>
      <w:r>
        <w:t xml:space="preserve">   REIGN    </w:t>
      </w:r>
      <w:r>
        <w:t xml:space="preserve">   FEMALE    </w:t>
      </w:r>
      <w:r>
        <w:t xml:space="preserve">   HISTORY    </w:t>
      </w:r>
      <w:r>
        <w:t xml:space="preserve">   NATIONAL    </w:t>
      </w:r>
      <w:r>
        <w:t xml:space="preserve">   ROYAL    </w:t>
      </w:r>
      <w:r>
        <w:t xml:space="preserve">   MONDAY    </w:t>
      </w:r>
      <w:r>
        <w:t xml:space="preserve">   HOLIDAY    </w:t>
      </w:r>
      <w:r>
        <w:t xml:space="preserve">   MAY    </w:t>
      </w:r>
      <w:r>
        <w:t xml:space="preserve">   BRITISH    </w:t>
      </w:r>
      <w:r>
        <w:t xml:space="preserve">   CANADA    </w:t>
      </w:r>
      <w:r>
        <w:t xml:space="preserve">   BIRTHDAY    </w:t>
      </w:r>
      <w:r>
        <w:t xml:space="preserve">   VICTORIA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Day Wordsearch</dc:title>
  <dcterms:created xsi:type="dcterms:W3CDTF">2021-10-11T20:51:44Z</dcterms:created>
  <dcterms:modified xsi:type="dcterms:W3CDTF">2021-10-11T20:51:44Z</dcterms:modified>
</cp:coreProperties>
</file>