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Dominguez Ramos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charlie had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did a picture test and he failed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can´t sleep you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mentally challenged kid got laughed at because he dropped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took a _______ test to see how smart 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put in to wash your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 put this on algernon´s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obstacles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you put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loner who can´t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you give rent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that charlie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doctor who tried the expierement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Dominguez Ramos</dc:title>
  <dcterms:created xsi:type="dcterms:W3CDTF">2021-10-11T20:52:00Z</dcterms:created>
  <dcterms:modified xsi:type="dcterms:W3CDTF">2021-10-11T20:52:00Z</dcterms:modified>
</cp:coreProperties>
</file>