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Era Social Classes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homeless    </w:t>
      </w:r>
      <w:r>
        <w:t xml:space="preserve">   royal    </w:t>
      </w:r>
      <w:r>
        <w:t xml:space="preserve">   politics    </w:t>
      </w:r>
      <w:r>
        <w:t xml:space="preserve">   Queen Victoria    </w:t>
      </w:r>
      <w:r>
        <w:t xml:space="preserve">   labor    </w:t>
      </w:r>
      <w:r>
        <w:t xml:space="preserve">   working class    </w:t>
      </w:r>
      <w:r>
        <w:t xml:space="preserve">   society    </w:t>
      </w:r>
      <w:r>
        <w:t xml:space="preserve">   hierarchy    </w:t>
      </w:r>
      <w:r>
        <w:t xml:space="preserve">   education    </w:t>
      </w:r>
      <w:r>
        <w:t xml:space="preserve">   Industrial Revolution    </w:t>
      </w:r>
      <w:r>
        <w:t xml:space="preserve">   England    </w:t>
      </w:r>
      <w:r>
        <w:t xml:space="preserve">   lower class    </w:t>
      </w:r>
      <w:r>
        <w:t xml:space="preserve">   middle class    </w:t>
      </w:r>
      <w:r>
        <w:t xml:space="preserve">   upper class    </w:t>
      </w:r>
      <w:r>
        <w:t xml:space="preserve">   nobles    </w:t>
      </w:r>
      <w:r>
        <w:t xml:space="preserve">   aristocrats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Era Social Classes Wordfind</dc:title>
  <dcterms:created xsi:type="dcterms:W3CDTF">2021-10-11T20:50:40Z</dcterms:created>
  <dcterms:modified xsi:type="dcterms:W3CDTF">2021-10-11T20:50:40Z</dcterms:modified>
</cp:coreProperties>
</file>