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PRETTY    </w:t>
      </w:r>
      <w:r>
        <w:t xml:space="preserve">   APRIL    </w:t>
      </w:r>
      <w:r>
        <w:t xml:space="preserve">   BEAUTIFUL    </w:t>
      </w:r>
      <w:r>
        <w:t xml:space="preserve">   EUROPEAN    </w:t>
      </w:r>
      <w:r>
        <w:t xml:space="preserve">   HIPPOS    </w:t>
      </w:r>
      <w:r>
        <w:t xml:space="preserve">   ISLAND    </w:t>
      </w:r>
      <w:r>
        <w:t xml:space="preserve">   LEOPARDS    </w:t>
      </w:r>
      <w:r>
        <w:t xml:space="preserve">   SCENERY    </w:t>
      </w:r>
      <w:r>
        <w:t xml:space="preserve">   SEVEN- NATURAL-WONDERS    </w:t>
      </w:r>
      <w:r>
        <w:t xml:space="preserve">   SHOWER    </w:t>
      </w:r>
      <w:r>
        <w:t xml:space="preserve">   TORRENT    </w:t>
      </w:r>
      <w:r>
        <w:t xml:space="preserve">   TRIBUTE    </w:t>
      </w:r>
      <w:r>
        <w:t xml:space="preserve">   VICTORIA FALLS    </w:t>
      </w:r>
      <w:r>
        <w:t xml:space="preserve">   WET    </w:t>
      </w:r>
      <w:r>
        <w:t xml:space="preserve">   ZAMBEZI RIVER    </w:t>
      </w:r>
      <w:r>
        <w:t xml:space="preserve">   ZAMBIA    </w:t>
      </w:r>
      <w:r>
        <w:t xml:space="preserve">   ZIMBABWA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Falls</dc:title>
  <dcterms:created xsi:type="dcterms:W3CDTF">2021-10-11T20:52:29Z</dcterms:created>
  <dcterms:modified xsi:type="dcterms:W3CDTF">2021-10-11T20:52:29Z</dcterms:modified>
</cp:coreProperties>
</file>