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 Marks Case # 16859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shoobies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Maine, Blue, Red 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Catch a ride on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Federally protected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"Everything's wild in __________"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walk on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forget your ______ Tags.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pretty ______ down by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developed in 1856 by John Taylor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Mine, Mine,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Sandals and Socks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Moon is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Marks Case # 16859</dc:title>
  <dcterms:created xsi:type="dcterms:W3CDTF">2021-10-11T20:51:56Z</dcterms:created>
  <dcterms:modified xsi:type="dcterms:W3CDTF">2021-10-11T20:51:56Z</dcterms:modified>
</cp:coreProperties>
</file>