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 Sponge Essentials</w:t>
      </w:r>
    </w:p>
    <w:p>
      <w:pPr>
        <w:pStyle w:val="Questions"/>
      </w:pPr>
      <w:r>
        <w:t xml:space="preserve">1. TTREUB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SARTCE AGUSR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EFLS GSIRANI LFROU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GNKABI RDOPWE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IIGXMN BLWO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ESEIV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WDNOOE OSOPN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WHISK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IGKNAB SITN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Sponge Essentials</dc:title>
  <dcterms:created xsi:type="dcterms:W3CDTF">2021-10-11T20:51:39Z</dcterms:created>
  <dcterms:modified xsi:type="dcterms:W3CDTF">2021-10-11T20:51:39Z</dcterms:modified>
</cp:coreProperties>
</file>