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 Sponge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kitchen scales    </w:t>
      </w:r>
      <w:r>
        <w:t xml:space="preserve">   recipe    </w:t>
      </w:r>
      <w:r>
        <w:t xml:space="preserve">   ingredients    </w:t>
      </w:r>
      <w:r>
        <w:t xml:space="preserve">   wooden spoon    </w:t>
      </w:r>
      <w:r>
        <w:t xml:space="preserve">   baking tins    </w:t>
      </w:r>
      <w:r>
        <w:t xml:space="preserve">   whisk    </w:t>
      </w:r>
      <w:r>
        <w:t xml:space="preserve">   sieve    </w:t>
      </w:r>
      <w:r>
        <w:t xml:space="preserve">   mixing bowl    </w:t>
      </w:r>
      <w:r>
        <w:t xml:space="preserve">   icing sugar    </w:t>
      </w:r>
      <w:r>
        <w:t xml:space="preserve">   jam    </w:t>
      </w:r>
      <w:r>
        <w:t xml:space="preserve">   eggs    </w:t>
      </w:r>
      <w:r>
        <w:t xml:space="preserve">   baking powder    </w:t>
      </w:r>
      <w:r>
        <w:t xml:space="preserve">   self raising flour    </w:t>
      </w:r>
      <w:r>
        <w:t xml:space="preserve">   caster sugar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Sponge Essentials</dc:title>
  <dcterms:created xsi:type="dcterms:W3CDTF">2021-10-11T20:51:41Z</dcterms:created>
  <dcterms:modified xsi:type="dcterms:W3CDTF">2021-10-11T20:51:41Z</dcterms:modified>
</cp:coreProperties>
</file>