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and Abdul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sufficient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loves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Itchy (fabric)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 holy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agent 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poor farm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official languages in Pakistan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and Abdul</dc:title>
  <dcterms:created xsi:type="dcterms:W3CDTF">2021-10-11T20:52:22Z</dcterms:created>
  <dcterms:modified xsi:type="dcterms:W3CDTF">2021-10-11T20:52:22Z</dcterms:modified>
</cp:coreProperties>
</file>