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crossword number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insect, some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World war prime minister?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songwriter or Welsh poet?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slang for an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painted the Mona Lisa, also the name of an 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England 1966 World cup winning captain?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nationality are the Falkland Islanders?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Lord of the Rings?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English queen was married to Albert?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Rhyming  East End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man with no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somewhere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city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famous equation is E = mc2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Spaghetti westerns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light my fire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Tom Hanks's friend in Castaway?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crossword number 1</dc:title>
  <dcterms:created xsi:type="dcterms:W3CDTF">2021-10-11T20:52:17Z</dcterms:created>
  <dcterms:modified xsi:type="dcterms:W3CDTF">2021-10-11T20:52:17Z</dcterms:modified>
</cp:coreProperties>
</file>