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known for the novel jude the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poets had moved towards a more down to earth and _ kind of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works are distinct for their dramatic monologues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oliver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clear battle between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poet who wrote and published critically acclaimed collections such as The Goblin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 eliots 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lasted roughly between 1830-1900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caused farmers and peasants to seek jobs in cities leading to population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various systems of thought in which the objects of knowledge are held to be in some way dependent on the activity of mind.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</dc:title>
  <dcterms:created xsi:type="dcterms:W3CDTF">2021-10-11T20:51:23Z</dcterms:created>
  <dcterms:modified xsi:type="dcterms:W3CDTF">2021-10-11T20:51:23Z</dcterms:modified>
</cp:coreProperties>
</file>