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Victorian prison    </w:t>
      </w:r>
      <w:r>
        <w:t xml:space="preserve">   Victorian Age    </w:t>
      </w:r>
      <w:r>
        <w:t xml:space="preserve">   Britain    </w:t>
      </w:r>
      <w:r>
        <w:t xml:space="preserve">   primeminister    </w:t>
      </w:r>
      <w:r>
        <w:t xml:space="preserve">   economy    </w:t>
      </w:r>
      <w:r>
        <w:t xml:space="preserve">   VictorianLegislature    </w:t>
      </w:r>
      <w:r>
        <w:t xml:space="preserve">   toriesandwhigs    </w:t>
      </w:r>
      <w:r>
        <w:t xml:space="preserve">   parliament    </w:t>
      </w:r>
      <w:r>
        <w:t xml:space="preserve">   lowerclass    </w:t>
      </w:r>
      <w:r>
        <w:t xml:space="preserve">   middleclass    </w:t>
      </w:r>
      <w:r>
        <w:t xml:space="preserve">   upperclass    </w:t>
      </w:r>
      <w:r>
        <w:t xml:space="preserve">   whigparty    </w:t>
      </w:r>
      <w:r>
        <w:t xml:space="preserve">   Ben Disraeli    </w:t>
      </w:r>
      <w:r>
        <w:t xml:space="preserve">   British Empire    </w:t>
      </w:r>
      <w:r>
        <w:t xml:space="preserve">   Isle of Wight    </w:t>
      </w:r>
      <w:r>
        <w:t xml:space="preserve">   royalhouse    </w:t>
      </w:r>
      <w:r>
        <w:t xml:space="preserve">   Lord Melborne    </w:t>
      </w:r>
      <w:r>
        <w:t xml:space="preserve">   Queen Victoria    </w:t>
      </w:r>
      <w:r>
        <w:t xml:space="preserve">   britishcrown    </w:t>
      </w:r>
      <w:r>
        <w:t xml:space="preserve">   London    </w:t>
      </w:r>
      <w:r>
        <w:t xml:space="preserve">   Kensington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Age</dc:title>
  <dcterms:created xsi:type="dcterms:W3CDTF">2021-10-11T20:52:12Z</dcterms:created>
  <dcterms:modified xsi:type="dcterms:W3CDTF">2021-10-11T20:52:12Z</dcterms:modified>
</cp:coreProperties>
</file>