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Victorian Age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first Christmas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style of painting practiced by american artists in the late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 Dickens' most well known Christmas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the first pedal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Charles Dickens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elegant decorative art style with intricate patterns of curving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people thought prisons were meant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first inflatable tire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punishment often used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that replaced most beds with three wooden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Charles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 against transformation of Britain due to the Industrial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Age Presentation</dc:title>
  <dcterms:created xsi:type="dcterms:W3CDTF">2021-10-11T20:51:06Z</dcterms:created>
  <dcterms:modified xsi:type="dcterms:W3CDTF">2021-10-11T20:51:06Z</dcterms:modified>
</cp:coreProperties>
</file>