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Attitude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was only born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Victorian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class people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Victorias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Victorians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the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women wear finest cloth with high colars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Queens husband died she only wore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parasol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Attitude and values</dc:title>
  <dcterms:created xsi:type="dcterms:W3CDTF">2021-10-11T20:52:02Z</dcterms:created>
  <dcterms:modified xsi:type="dcterms:W3CDTF">2021-10-11T20:52:02Z</dcterms:modified>
</cp:coreProperties>
</file>