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Victorian Attitudes and Values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Victorian era was a social and __________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religion were most Victorians religion?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Victorian era was a very _______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They placed a high value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invented the first pedal bike?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x-ray was discovered in 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being Victorian, your status was represented by your?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Victorian architecture in London build in 1868 is the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years was Queen Victoria the queen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If you were British, you were known to "win the ________ of life".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Victorian Attitudes and Values</dc:title>
  <dcterms:created xsi:type="dcterms:W3CDTF">2021-10-11T20:51:33Z</dcterms:created>
  <dcterms:modified xsi:type="dcterms:W3CDTF">2021-10-11T20:51:33Z</dcterms:modified>
</cp:coreProperties>
</file>