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Victorian Attitudes and Values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Victorians did not doubt their 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Important aspect of life for the people of the Canadian colonies.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Many new immigrants to Canada were from 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set the standards in the British Empire?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Occupation and social standing were determined by a person's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Victorians worried about ______ because they believed people could be easily temped to stray from "proper" behaviour.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largest and most important buildings in town.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Wealthy people who were not aristocrats.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Victorian era made discoveries in technology, ______ and science.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Upper- and middle- class people were members of the ______ church.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Quality of life depended on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population outnumbered the French-speaking?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Victorian Attitudes and Values</dc:title>
  <dcterms:created xsi:type="dcterms:W3CDTF">2021-10-11T20:51:58Z</dcterms:created>
  <dcterms:modified xsi:type="dcterms:W3CDTF">2021-10-11T20:51:58Z</dcterms:modified>
</cp:coreProperties>
</file>