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 over night to 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Ingredient added to dough when making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bread goes to prove before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bread loaves in a bakers dozen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Flour used by Victorians when baking 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instead of lard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Awful smelling dough used to help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Ingredient used in most baking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Ingredients that go into the improver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Oven used to cook the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Bread</dc:title>
  <dcterms:created xsi:type="dcterms:W3CDTF">2021-10-11T20:51:17Z</dcterms:created>
  <dcterms:modified xsi:type="dcterms:W3CDTF">2021-10-11T20:51:17Z</dcterms:modified>
</cp:coreProperties>
</file>