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Victorian Britain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zoos    </w:t>
      </w:r>
      <w:r>
        <w:t xml:space="preserve">   x-rays    </w:t>
      </w:r>
      <w:r>
        <w:t xml:space="preserve">   pollution    </w:t>
      </w:r>
      <w:r>
        <w:t xml:space="preserve">   telephone    </w:t>
      </w:r>
      <w:r>
        <w:t xml:space="preserve">   steam engine    </w:t>
      </w:r>
      <w:r>
        <w:t xml:space="preserve">   dunce    </w:t>
      </w:r>
      <w:r>
        <w:t xml:space="preserve">   education    </w:t>
      </w:r>
      <w:r>
        <w:t xml:space="preserve">   football    </w:t>
      </w:r>
      <w:r>
        <w:t xml:space="preserve">   dynamite    </w:t>
      </w:r>
      <w:r>
        <w:t xml:space="preserve">   miner    </w:t>
      </w:r>
      <w:r>
        <w:t xml:space="preserve">   pickpocket    </w:t>
      </w:r>
      <w:r>
        <w:t xml:space="preserve">   oakam    </w:t>
      </w:r>
      <w:r>
        <w:t xml:space="preserve">   The Factory Act    </w:t>
      </w:r>
      <w:r>
        <w:t xml:space="preserve">   empire    </w:t>
      </w:r>
      <w:r>
        <w:t xml:space="preserve">   Jack the Ripper    </w:t>
      </w:r>
      <w:r>
        <w:t xml:space="preserve">   body snatching    </w:t>
      </w:r>
      <w:r>
        <w:t xml:space="preserve">   cholera    </w:t>
      </w:r>
      <w:r>
        <w:t xml:space="preserve">   workhouse    </w:t>
      </w:r>
      <w:r>
        <w:t xml:space="preserve">   Albert    </w:t>
      </w:r>
      <w:r>
        <w:t xml:space="preserve">   Victoria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Victorian Britain</dc:title>
  <dcterms:created xsi:type="dcterms:W3CDTF">2021-10-11T20:52:10Z</dcterms:created>
  <dcterms:modified xsi:type="dcterms:W3CDTF">2021-10-11T20:52:10Z</dcterms:modified>
</cp:coreProperties>
</file>