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Jewels    </w:t>
      </w:r>
      <w:r>
        <w:t xml:space="preserve">   pocket watch    </w:t>
      </w:r>
      <w:r>
        <w:t xml:space="preserve">   scoundrel    </w:t>
      </w:r>
      <w:r>
        <w:t xml:space="preserve">   dirty    </w:t>
      </w:r>
      <w:r>
        <w:t xml:space="preserve">   death    </w:t>
      </w:r>
      <w:r>
        <w:t xml:space="preserve">   childbirth    </w:t>
      </w:r>
      <w:r>
        <w:t xml:space="preserve">   fever    </w:t>
      </w:r>
      <w:r>
        <w:t xml:space="preserve">   tuberculosis    </w:t>
      </w:r>
      <w:r>
        <w:t xml:space="preserve">   swage    </w:t>
      </w:r>
      <w:r>
        <w:t xml:space="preserve">   pickpocket    </w:t>
      </w:r>
      <w:r>
        <w:t xml:space="preserve">   scallywag    </w:t>
      </w:r>
      <w:r>
        <w:t xml:space="preserve">   urchin    </w:t>
      </w:r>
      <w:r>
        <w:t xml:space="preserve">   mr bumble    </w:t>
      </w:r>
      <w:r>
        <w:t xml:space="preserve">   foundling hospital    </w:t>
      </w:r>
      <w:r>
        <w:t xml:space="preserve">   orphanage    </w:t>
      </w:r>
      <w:r>
        <w:t xml:space="preserve">   poor house    </w:t>
      </w:r>
      <w:r>
        <w:t xml:space="preserve">   chimneysweep    </w:t>
      </w:r>
      <w:r>
        <w:t xml:space="preserve">   workhouse    </w:t>
      </w:r>
      <w:r>
        <w:t xml:space="preserve">   sikes    </w:t>
      </w:r>
      <w:r>
        <w:t xml:space="preserve">   Nancy    </w:t>
      </w:r>
      <w:r>
        <w:t xml:space="preserve">   Fagan    </w:t>
      </w:r>
      <w:r>
        <w:t xml:space="preserve">   twist    </w:t>
      </w:r>
      <w:r>
        <w:t xml:space="preserve">   Oliver    </w:t>
      </w:r>
      <w:r>
        <w:t xml:space="preserve">   clothes    </w:t>
      </w:r>
      <w:r>
        <w:t xml:space="preserve">   food    </w:t>
      </w:r>
      <w:r>
        <w:t xml:space="preserve">   poor    </w:t>
      </w:r>
      <w:r>
        <w:t xml:space="preserve">   Poverty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Britain</dc:title>
  <dcterms:created xsi:type="dcterms:W3CDTF">2021-10-11T20:51:36Z</dcterms:created>
  <dcterms:modified xsi:type="dcterms:W3CDTF">2021-10-11T20:51:36Z</dcterms:modified>
</cp:coreProperties>
</file>