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magical connection protects us from evil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sungs people sung visiting houses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Santa Claus originally came from (not the north pole)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go off with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brought over by Prince Albert, Victoria's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wore this as part of an old English midwinter festival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fangled invention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holiday created for the poor because of a gift from the rich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created and sold in 1843 for the penny post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poorer Londoners had for christmas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by Tom Smith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Christmas</dc:title>
  <dcterms:created xsi:type="dcterms:W3CDTF">2021-10-11T20:51:25Z</dcterms:created>
  <dcterms:modified xsi:type="dcterms:W3CDTF">2021-10-11T20:51:25Z</dcterms:modified>
</cp:coreProperties>
</file>