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Context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compassion    </w:t>
      </w:r>
      <w:r>
        <w:t xml:space="preserve">   punishment    </w:t>
      </w:r>
      <w:r>
        <w:t xml:space="preserve">   crime    </w:t>
      </w:r>
      <w:r>
        <w:t xml:space="preserve">   government    </w:t>
      </w:r>
      <w:r>
        <w:t xml:space="preserve">   aristocracy    </w:t>
      </w:r>
      <w:r>
        <w:t xml:space="preserve">   religion    </w:t>
      </w:r>
      <w:r>
        <w:t xml:space="preserve">   crowded    </w:t>
      </w:r>
      <w:r>
        <w:t xml:space="preserve">   disease    </w:t>
      </w:r>
      <w:r>
        <w:t xml:space="preserve">   charity    </w:t>
      </w:r>
      <w:r>
        <w:t xml:space="preserve">   cold    </w:t>
      </w:r>
      <w:r>
        <w:t xml:space="preserve">   ignorance    </w:t>
      </w:r>
      <w:r>
        <w:t xml:space="preserve">   prison    </w:t>
      </w:r>
      <w:r>
        <w:t xml:space="preserve">   starvation    </w:t>
      </w:r>
      <w:r>
        <w:t xml:space="preserve">   treadmill    </w:t>
      </w:r>
      <w:r>
        <w:t xml:space="preserve">   poor    </w:t>
      </w:r>
      <w:r>
        <w:t xml:space="preserve">   Rich    </w:t>
      </w:r>
      <w:r>
        <w:t xml:space="preserve">   injustice    </w:t>
      </w:r>
      <w:r>
        <w:t xml:space="preserve">   poverty    </w:t>
      </w:r>
      <w:r>
        <w:t xml:space="preserve">   cruelty    </w:t>
      </w:r>
      <w:r>
        <w:t xml:space="preserve">   Workhouse    </w:t>
      </w:r>
      <w:r>
        <w:t xml:space="preserve">   Child labour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Context</dc:title>
  <dcterms:created xsi:type="dcterms:W3CDTF">2021-10-11T20:52:39Z</dcterms:created>
  <dcterms:modified xsi:type="dcterms:W3CDTF">2021-10-11T20:52:39Z</dcterms:modified>
</cp:coreProperties>
</file>