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court    </w:t>
      </w:r>
      <w:r>
        <w:t xml:space="preserve">   crank    </w:t>
      </w:r>
      <w:r>
        <w:t xml:space="preserve">   deportation    </w:t>
      </w:r>
      <w:r>
        <w:t xml:space="preserve">   gangs    </w:t>
      </w:r>
      <w:r>
        <w:t xml:space="preserve">   hanging    </w:t>
      </w:r>
      <w:r>
        <w:t xml:space="preserve">   hardlabour    </w:t>
      </w:r>
      <w:r>
        <w:t xml:space="preserve">   hueandcry    </w:t>
      </w:r>
      <w:r>
        <w:t xml:space="preserve">   jacktheripper    </w:t>
      </w:r>
      <w:r>
        <w:t xml:space="preserve">   jail    </w:t>
      </w:r>
      <w:r>
        <w:t xml:space="preserve">   lashes    </w:t>
      </w:r>
      <w:r>
        <w:t xml:space="preserve">   metropolitan    </w:t>
      </w:r>
      <w:r>
        <w:t xml:space="preserve">   murder    </w:t>
      </w:r>
      <w:r>
        <w:t xml:space="preserve">   peelers    </w:t>
      </w:r>
      <w:r>
        <w:t xml:space="preserve">   Police    </w:t>
      </w:r>
      <w:r>
        <w:t xml:space="preserve">   prisonboat    </w:t>
      </w:r>
      <w:r>
        <w:t xml:space="preserve">   rape    </w:t>
      </w:r>
      <w:r>
        <w:t xml:space="preserve">   robertpeel    </w:t>
      </w:r>
      <w:r>
        <w:t xml:space="preserve">   shaming    </w:t>
      </w:r>
      <w:r>
        <w:t xml:space="preserve">   slums    </w:t>
      </w:r>
      <w:r>
        <w:t xml:space="preserve">   southafrica    </w:t>
      </w:r>
      <w:r>
        <w:t xml:space="preserve">   theft    </w:t>
      </w:r>
      <w:r>
        <w:t xml:space="preserve">   treadmill    </w:t>
      </w:r>
      <w:r>
        <w:t xml:space="preserve">   treason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Crime</dc:title>
  <dcterms:created xsi:type="dcterms:W3CDTF">2021-10-11T20:52:29Z</dcterms:created>
  <dcterms:modified xsi:type="dcterms:W3CDTF">2021-10-11T20:52:29Z</dcterms:modified>
</cp:coreProperties>
</file>