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Queen's Scottish home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Queen's eldest child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was the Queen when she inherited the throne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Queen's youngest child?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Queen live in London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 was the Queen when she died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Queen's birth name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Queen was on the throne during Victorian times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did the Queen have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illness did the Queen die of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normally looked after children in a rich Victorian?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Queen's husband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Crossword</dc:title>
  <dcterms:created xsi:type="dcterms:W3CDTF">2021-10-11T20:52:15Z</dcterms:created>
  <dcterms:modified xsi:type="dcterms:W3CDTF">2021-10-11T20:52:15Z</dcterms:modified>
</cp:coreProperties>
</file>