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this crossword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Queen Victoria's Christmas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important to Victorians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non-alcoholic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pudding eaten around the holidays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classic sweet and creamy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"farina gruel"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unpopular breakfast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food poor people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seasoning imported from other European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Crossword</dc:title>
  <dcterms:created xsi:type="dcterms:W3CDTF">2021-10-11T20:52:20Z</dcterms:created>
  <dcterms:modified xsi:type="dcterms:W3CDTF">2021-10-11T20:52:20Z</dcterms:modified>
</cp:coreProperties>
</file>