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part of the body was it impolite to say in Victorian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inspectors were there to enforce the Factory Act of 1833?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Queen Victoria's real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Victorians call 'southern necessities'?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people who scavenged on the banks of the River Thames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Victorian language of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'Pure Finders'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Factory Act 1833 how old did a child need to be to work in a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assassination attempts were there on Queen Victoria?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was Queen Victoria Empress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Crossword</dc:title>
  <dcterms:created xsi:type="dcterms:W3CDTF">2021-10-11T20:51:27Z</dcterms:created>
  <dcterms:modified xsi:type="dcterms:W3CDTF">2021-10-11T20:51:27Z</dcterms:modified>
</cp:coreProperties>
</file>