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Dicken's wife's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did Dickens suffer?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at which Dickens left school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stay in Pip's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Dicken's Father's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period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Mis Havisham was stood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Estella moved to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end, Estella and Pip choose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Pip struggled with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Pips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Pip's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Name of the debtor's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many novels did Dickens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Mr. Pumblechook ate with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did Dickens work when he was Twelve?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Pip aspired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Pipe gave to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Second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Dicken's Mother's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Where Pip was walking when he saw Ms. Havisham on fire in her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main antagonist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Dicken's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Wemmick's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Magwich's name while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Pip's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Joe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Dicken's wife's real sister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Pip felt he, 'was'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 person you meet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 Jagger's washed these after dealing with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Estella's adopted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place did Dickens move to when he was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Pip's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clerk at village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color of Mrs. Joes eyes and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first name of Dickens first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Journeyman at Joe's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Something that Pip had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Number of Children of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Pip's 'frenemy'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 friend of Pip's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happeded to Pip when he was saving Miss Havisham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Name of stick Mrs. Joe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Was rotten on Ms Havisham's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Crossword</dc:title>
  <dcterms:created xsi:type="dcterms:W3CDTF">2021-10-11T20:52:01Z</dcterms:created>
  <dcterms:modified xsi:type="dcterms:W3CDTF">2021-10-11T20:52:01Z</dcterms:modified>
</cp:coreProperties>
</file>