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Victorian/ /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switch    </w:t>
      </w:r>
      <w:r>
        <w:t xml:space="preserve">   wire    </w:t>
      </w:r>
      <w:r>
        <w:t xml:space="preserve">   cell    </w:t>
      </w:r>
      <w:r>
        <w:t xml:space="preserve">   electricity    </w:t>
      </w:r>
      <w:r>
        <w:t xml:space="preserve">   battery    </w:t>
      </w:r>
      <w:r>
        <w:t xml:space="preserve">   socket    </w:t>
      </w:r>
      <w:r>
        <w:t xml:space="preserve">   crown    </w:t>
      </w:r>
      <w:r>
        <w:t xml:space="preserve">   lightbulb    </w:t>
      </w:r>
      <w:r>
        <w:t xml:space="preserve">   telephone    </w:t>
      </w:r>
      <w:r>
        <w:t xml:space="preserve">   pennyblack    </w:t>
      </w:r>
      <w:r>
        <w:t xml:space="preserve">   workhouse    </w:t>
      </w:r>
      <w:r>
        <w:t xml:space="preserve">   albert    </w:t>
      </w:r>
      <w:r>
        <w:t xml:space="preserve">   queen    </w:t>
      </w:r>
      <w:r>
        <w:t xml:space="preserve">  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Victorian/ / Electricity</dc:title>
  <dcterms:created xsi:type="dcterms:W3CDTF">2021-10-11T20:52:18Z</dcterms:created>
  <dcterms:modified xsi:type="dcterms:W3CDTF">2021-10-11T20:52:18Z</dcterms:modified>
</cp:coreProperties>
</file>