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Entertainment &amp; Leisure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Goose    </w:t>
      </w:r>
      <w:r>
        <w:t xml:space="preserve">   Turkey    </w:t>
      </w:r>
      <w:r>
        <w:t xml:space="preserve">   Theater    </w:t>
      </w:r>
      <w:r>
        <w:t xml:space="preserve">   Goal    </w:t>
      </w:r>
      <w:r>
        <w:t xml:space="preserve">   Tennis    </w:t>
      </w:r>
      <w:r>
        <w:t xml:space="preserve">   Leather SoccerBall    </w:t>
      </w:r>
      <w:r>
        <w:t xml:space="preserve">   Cricket    </w:t>
      </w:r>
      <w:r>
        <w:t xml:space="preserve">   Quoits    </w:t>
      </w:r>
      <w:r>
        <w:t xml:space="preserve">   Christmas    </w:t>
      </w:r>
      <w:r>
        <w:t xml:space="preserve">   Ring Toss    </w:t>
      </w:r>
      <w:r>
        <w:t xml:space="preserve">   Games    </w:t>
      </w:r>
      <w:r>
        <w:t xml:space="preserve">   Victorian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Entertainment &amp; Leisure </dc:title>
  <dcterms:created xsi:type="dcterms:W3CDTF">2021-10-11T20:51:48Z</dcterms:created>
  <dcterms:modified xsi:type="dcterms:W3CDTF">2021-10-11T20:51:48Z</dcterms:modified>
</cp:coreProperties>
</file>