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country town in which Jack Worthing resides?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comical play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Jack's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the author of The Importance of Being Ernest and The Picture of Dorian Gray.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Algernon's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is to be married to Cecily Cardew.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Jack and Algernon used this alias to bunbury.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queen of England during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acts as an extractor of information throughout The Importance of Being Ernest?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genre of literature is used to criticize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man who took in Jack?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</dc:title>
  <dcterms:created xsi:type="dcterms:W3CDTF">2021-10-11T20:51:01Z</dcterms:created>
  <dcterms:modified xsi:type="dcterms:W3CDTF">2021-10-11T20:51:01Z</dcterms:modified>
</cp:coreProperties>
</file>