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Victorian Era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william shakespear    </w:t>
      </w:r>
      <w:r>
        <w:t xml:space="preserve">   greed    </w:t>
      </w:r>
      <w:r>
        <w:t xml:space="preserve">   gold    </w:t>
      </w:r>
      <w:r>
        <w:t xml:space="preserve">   power    </w:t>
      </w:r>
      <w:r>
        <w:t xml:space="preserve">   tax    </w:t>
      </w:r>
      <w:r>
        <w:t xml:space="preserve">   king richard the second    </w:t>
      </w:r>
      <w:r>
        <w:t xml:space="preserve">   black death    </w:t>
      </w:r>
      <w:r>
        <w:t xml:space="preserve">   bloody mary    </w:t>
      </w:r>
      <w:r>
        <w:t xml:space="preserve">   elizabeth    </w:t>
      </w:r>
      <w:r>
        <w:t xml:space="preserve">   henry the eighth    </w:t>
      </w:r>
      <w:r>
        <w:t xml:space="preserve">   Peasants revolt    </w:t>
      </w:r>
      <w:r>
        <w:t xml:space="preserve">   philp second of spain    </w:t>
      </w:r>
      <w:r>
        <w:t xml:space="preserve">   Pneumonic Plague Symptoms    </w:t>
      </w:r>
      <w:r>
        <w:t xml:space="preserve">   spanish armada    </w:t>
      </w:r>
      <w:r>
        <w:t xml:space="preserve">   Tudor    </w:t>
      </w:r>
      <w:r>
        <w:t xml:space="preserve">   virgin queen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Victorian Era </dc:title>
  <dcterms:created xsi:type="dcterms:W3CDTF">2021-10-11T20:52:44Z</dcterms:created>
  <dcterms:modified xsi:type="dcterms:W3CDTF">2021-10-11T20:52:44Z</dcterms:modified>
</cp:coreProperties>
</file>