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Era!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Orphan    </w:t>
      </w:r>
      <w:r>
        <w:t xml:space="preserve">   Feast    </w:t>
      </w:r>
      <w:r>
        <w:t xml:space="preserve">   Edward VII    </w:t>
      </w:r>
      <w:r>
        <w:t xml:space="preserve">   England    </w:t>
      </w:r>
      <w:r>
        <w:t xml:space="preserve">   Powerful    </w:t>
      </w:r>
      <w:r>
        <w:t xml:space="preserve">   Empire    </w:t>
      </w:r>
      <w:r>
        <w:t xml:space="preserve">   War    </w:t>
      </w:r>
      <w:r>
        <w:t xml:space="preserve">   Queen    </w:t>
      </w:r>
      <w:r>
        <w:t xml:space="preserve">   Victorian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Era!</dc:title>
  <dcterms:created xsi:type="dcterms:W3CDTF">2021-10-11T20:51:06Z</dcterms:created>
  <dcterms:modified xsi:type="dcterms:W3CDTF">2021-10-11T20:51:06Z</dcterms:modified>
</cp:coreProperties>
</file>