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a long period of peace, prosperity, "refined sensibilities" and national self-confidence for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Overcrowded urban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did not dictate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people lived without separate living accommodation for each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Slum areas were situated in East London.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coins.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Investigative journalist about the way the poor of London lived and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three people lived in a villa with large rooms,servants, and gardens.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care of kids and worked on farms.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of England from 20 June 1837 until her death on 22 January 1901.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</dc:title>
  <dcterms:created xsi:type="dcterms:W3CDTF">2021-10-11T20:51:13Z</dcterms:created>
  <dcterms:modified xsi:type="dcterms:W3CDTF">2021-10-11T20:51:13Z</dcterms:modified>
</cp:coreProperties>
</file>