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Victorian Era </w:t>
      </w:r>
    </w:p>
    <w:p>
      <w:pPr>
        <w:pStyle w:val="Questions"/>
      </w:pPr>
      <w:r>
        <w:t xml:space="preserve">1. ICOARVITN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NUQEE TIOIRCVA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EELIHTZBA AEDSNRON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OPNRSOAATTRNIT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OSAGL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BEDNEINRWAR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ABROCLIC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EPMERI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TRYVEOP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RSHELCA IKNCDSE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ERAAILNPTM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RBMENOELU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AREEONFTDI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SAPLXOML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ONJWNOHS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RCOAELH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Victorian    </w:t>
      </w:r>
      <w:r>
        <w:t xml:space="preserve">   Queen Victoria    </w:t>
      </w:r>
      <w:r>
        <w:t xml:space="preserve">   Elizabeth Anderson    </w:t>
      </w:r>
      <w:r>
        <w:t xml:space="preserve">   transportation    </w:t>
      </w:r>
      <w:r>
        <w:t xml:space="preserve">   Gaols    </w:t>
      </w:r>
      <w:r>
        <w:t xml:space="preserve">   Breadwinner    </w:t>
      </w:r>
      <w:r>
        <w:t xml:space="preserve">   Carbolic    </w:t>
      </w:r>
      <w:r>
        <w:t xml:space="preserve">   Empire    </w:t>
      </w:r>
      <w:r>
        <w:t xml:space="preserve">   poverty    </w:t>
      </w:r>
      <w:r>
        <w:t xml:space="preserve">   Charles Dickens    </w:t>
      </w:r>
      <w:r>
        <w:t xml:space="preserve">   Parliament    </w:t>
      </w:r>
      <w:r>
        <w:t xml:space="preserve">   melbourne    </w:t>
      </w:r>
      <w:r>
        <w:t xml:space="preserve">   federation    </w:t>
      </w:r>
      <w:r>
        <w:t xml:space="preserve">   smallpox    </w:t>
      </w:r>
      <w:r>
        <w:t xml:space="preserve">   johnsnow    </w:t>
      </w:r>
      <w:r>
        <w:t xml:space="preserve">   cholera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Era </dc:title>
  <dcterms:created xsi:type="dcterms:W3CDTF">2021-10-11T20:51:31Z</dcterms:created>
  <dcterms:modified xsi:type="dcterms:W3CDTF">2021-10-11T20:51:31Z</dcterms:modified>
</cp:coreProperties>
</file>