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Morals    </w:t>
      </w:r>
      <w:r>
        <w:t xml:space="preserve">   Ethics    </w:t>
      </w:r>
      <w:r>
        <w:t xml:space="preserve">   Ideal    </w:t>
      </w:r>
      <w:r>
        <w:t xml:space="preserve">   prosperity    </w:t>
      </w:r>
      <w:r>
        <w:t xml:space="preserve">   Juno    </w:t>
      </w:r>
      <w:r>
        <w:t xml:space="preserve">   garroting    </w:t>
      </w:r>
      <w:r>
        <w:t xml:space="preserve">   johnsnow    </w:t>
      </w:r>
      <w:r>
        <w:t xml:space="preserve">   Elizabeth Anderson    </w:t>
      </w:r>
      <w:r>
        <w:t xml:space="preserve">   Parliament    </w:t>
      </w:r>
      <w:r>
        <w:t xml:space="preserve">   Victorian    </w:t>
      </w:r>
      <w:r>
        <w:t xml:space="preserve">   Breadwinner    </w:t>
      </w:r>
      <w:r>
        <w:t xml:space="preserve">   federation    </w:t>
      </w:r>
      <w:r>
        <w:t xml:space="preserve">   poverty    </w:t>
      </w:r>
      <w:r>
        <w:t xml:space="preserve">   transport    </w:t>
      </w:r>
      <w:r>
        <w:t xml:space="preserve">   gaols    </w:t>
      </w:r>
      <w:r>
        <w:t xml:space="preserve">   Charles Dickens    </w:t>
      </w:r>
      <w:r>
        <w:t xml:space="preserve">   Queen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</dc:title>
  <dcterms:created xsi:type="dcterms:W3CDTF">2021-10-11T20:51:33Z</dcterms:created>
  <dcterms:modified xsi:type="dcterms:W3CDTF">2021-10-11T20:51:33Z</dcterms:modified>
</cp:coreProperties>
</file>