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 Era Entertainment &amp; Leisure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Suet    </w:t>
      </w:r>
      <w:r>
        <w:t xml:space="preserve">   Christmas    </w:t>
      </w:r>
      <w:r>
        <w:t xml:space="preserve">   Charity    </w:t>
      </w:r>
      <w:r>
        <w:t xml:space="preserve">   Currants    </w:t>
      </w:r>
      <w:r>
        <w:t xml:space="preserve">   Ms Beeton    </w:t>
      </w:r>
      <w:r>
        <w:t xml:space="preserve">   Christmas Pudding    </w:t>
      </w:r>
      <w:r>
        <w:t xml:space="preserve">   Croquet    </w:t>
      </w:r>
      <w:r>
        <w:t xml:space="preserve">   Tennis    </w:t>
      </w:r>
      <w:r>
        <w:t xml:space="preserve">   Prince Albert    </w:t>
      </w:r>
      <w:r>
        <w:t xml:space="preserve">   Boxing Day    </w:t>
      </w:r>
      <w:r>
        <w:t xml:space="preserve">   Cricket    </w:t>
      </w:r>
      <w:r>
        <w:t xml:space="preserve">   Charles Dickens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Era Entertainment &amp; Leisure words</dc:title>
  <dcterms:created xsi:type="dcterms:W3CDTF">2021-10-11T20:51:39Z</dcterms:created>
  <dcterms:modified xsi:type="dcterms:W3CDTF">2021-10-11T20:51:39Z</dcterms:modified>
</cp:coreProperties>
</file>