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Era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x-ray    </w:t>
      </w:r>
      <w:r>
        <w:t xml:space="preserve">   electric light bulb    </w:t>
      </w:r>
      <w:r>
        <w:t xml:space="preserve">   typewriter    </w:t>
      </w:r>
      <w:r>
        <w:t xml:space="preserve">   car    </w:t>
      </w:r>
      <w:r>
        <w:t xml:space="preserve">   pasteurizing    </w:t>
      </w:r>
      <w:r>
        <w:t xml:space="preserve">   post boxes    </w:t>
      </w:r>
      <w:r>
        <w:t xml:space="preserve">   concrete    </w:t>
      </w:r>
      <w:r>
        <w:t xml:space="preserve">   sewing machine    </w:t>
      </w:r>
      <w:r>
        <w:t xml:space="preserve">   morse code    </w:t>
      </w:r>
      <w:r>
        <w:t xml:space="preserve">   photography    </w:t>
      </w:r>
      <w:r>
        <w:t xml:space="preserve">   postage stamps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 Inventions</dc:title>
  <dcterms:created xsi:type="dcterms:W3CDTF">2021-10-11T20:51:15Z</dcterms:created>
  <dcterms:modified xsi:type="dcterms:W3CDTF">2021-10-11T20:51:15Z</dcterms:modified>
</cp:coreProperties>
</file>