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Victorian Era Medicine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much did the development in the field of medicine grow in 50 years?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substance put into an organism to stimulate specific cells or tissue into action were discovered, what is this?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discoveries and inventions ranged from different things but which could take pictures of the body with electromagnetic raditation?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used technology (optics) to prove that germs and bacteria existed?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when a doctor would come in and cut, place a leech on, or scratch a major vein to release "bad blood". Which wasnt very effective, and did more harm than any good.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doctors didnt hesitate to amputate, what kind of treatment was this?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when disease outbreaks happened they were frequent and deadly, but and spread like what?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disease was moved place from place and killed a lot of the U.S. soldiers in the Civil War?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medicine grew huge popularity and fashion?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come the people of the Victorian Era were vunerable to the epidemic diseases?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painfully inducing a blister multiple times on one's skin. Poeple in the Victorian Era believed a person could only hold one illness at a time so they'd induce hundreds of blisters for an example because they thought all that pain would force out the other illness, the patient would end up dying.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other remedy for a treatment than a prescription was there?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at the time medicines and treatments were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vaccines and cures were just getting discovered at that time so what happened to the people who didn't have the proper treatment?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Victorian Era field of medical and science development was made more comfortable for the quality of life, why?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Victorian Era Medicine</dc:title>
  <dcterms:created xsi:type="dcterms:W3CDTF">2021-10-11T20:51:04Z</dcterms:created>
  <dcterms:modified xsi:type="dcterms:W3CDTF">2021-10-11T20:51:04Z</dcterms:modified>
</cp:coreProperties>
</file>