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Era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invention    </w:t>
      </w:r>
      <w:r>
        <w:t xml:space="preserve">   cure    </w:t>
      </w:r>
      <w:r>
        <w:t xml:space="preserve">   leeches    </w:t>
      </w:r>
      <w:r>
        <w:t xml:space="preserve">   medical    </w:t>
      </w:r>
      <w:r>
        <w:t xml:space="preserve">   stethoscopes    </w:t>
      </w:r>
      <w:r>
        <w:t xml:space="preserve">   hospitals    </w:t>
      </w:r>
      <w:r>
        <w:t xml:space="preserve">   outbreak    </w:t>
      </w:r>
      <w:r>
        <w:t xml:space="preserve">   tuberculosis    </w:t>
      </w:r>
      <w:r>
        <w:t xml:space="preserve">   typhus    </w:t>
      </w:r>
      <w:r>
        <w:t xml:space="preserve">   Health    </w:t>
      </w:r>
      <w:r>
        <w:t xml:space="preserve">   X-ray    </w:t>
      </w:r>
      <w:r>
        <w:t xml:space="preserve">   nursing    </w:t>
      </w:r>
      <w:r>
        <w:t xml:space="preserve">   Smallpox    </w:t>
      </w:r>
      <w:r>
        <w:t xml:space="preserve">   medicine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Medicine </dc:title>
  <dcterms:created xsi:type="dcterms:W3CDTF">2021-10-11T20:51:56Z</dcterms:created>
  <dcterms:modified xsi:type="dcterms:W3CDTF">2021-10-11T20:51:56Z</dcterms:modified>
</cp:coreProperties>
</file>