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waltz    </w:t>
      </w:r>
      <w:r>
        <w:t xml:space="preserve">   piano    </w:t>
      </w:r>
      <w:r>
        <w:t xml:space="preserve">   apples    </w:t>
      </w:r>
      <w:r>
        <w:t xml:space="preserve">   Salad    </w:t>
      </w:r>
      <w:r>
        <w:t xml:space="preserve">   bonfires    </w:t>
      </w:r>
      <w:r>
        <w:t xml:space="preserve">   cricket    </w:t>
      </w:r>
      <w:r>
        <w:t xml:space="preserve">   mistletoe    </w:t>
      </w:r>
      <w:r>
        <w:t xml:space="preserve">   caroling    </w:t>
      </w:r>
      <w:r>
        <w:t xml:space="preserve">   dance    </w:t>
      </w:r>
      <w:r>
        <w:t xml:space="preserve">   tennis    </w:t>
      </w:r>
      <w:r>
        <w:t xml:space="preserve">   croquet    </w:t>
      </w:r>
      <w:r>
        <w:t xml:space="preserve">   boxing day    </w:t>
      </w:r>
      <w:r>
        <w:t xml:space="preserve">   gifts    </w:t>
      </w:r>
      <w:r>
        <w:t xml:space="preserve">   Forfeits    </w:t>
      </w:r>
      <w:r>
        <w:t xml:space="preserve">   Charades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 Word Search</dc:title>
  <dcterms:created xsi:type="dcterms:W3CDTF">2021-10-11T20:50:54Z</dcterms:created>
  <dcterms:modified xsi:type="dcterms:W3CDTF">2021-10-11T20:50:54Z</dcterms:modified>
</cp:coreProperties>
</file>