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Darwin    </w:t>
      </w:r>
      <w:r>
        <w:t xml:space="preserve">   Engels    </w:t>
      </w:r>
      <w:r>
        <w:t xml:space="preserve">   Gladstone    </w:t>
      </w:r>
      <w:r>
        <w:t xml:space="preserve">   Livingstone    </w:t>
      </w:r>
      <w:r>
        <w:t xml:space="preserve">   potato famine    </w:t>
      </w:r>
      <w:r>
        <w:t xml:space="preserve">   Crimean War    </w:t>
      </w:r>
      <w:r>
        <w:t xml:space="preserve">   England    </w:t>
      </w:r>
      <w:r>
        <w:t xml:space="preserve">   London    </w:t>
      </w:r>
      <w:r>
        <w:t xml:space="preserve">   message art    </w:t>
      </w:r>
      <w:r>
        <w:t xml:space="preserve">   monologue    </w:t>
      </w:r>
      <w:r>
        <w:t xml:space="preserve">   Rudyard Kipling    </w:t>
      </w:r>
      <w:r>
        <w:t xml:space="preserve">   Robert Browning    </w:t>
      </w:r>
      <w:r>
        <w:t xml:space="preserve">   Elizabeth Barrett Browning    </w:t>
      </w:r>
      <w:r>
        <w:t xml:space="preserve">   industrialization    </w:t>
      </w:r>
      <w:r>
        <w:t xml:space="preserve">   imperialism    </w:t>
      </w:r>
      <w:r>
        <w:t xml:space="preserve">   evolution    </w:t>
      </w:r>
      <w:r>
        <w:t xml:space="preserve">   Charles Dickens    </w:t>
      </w:r>
      <w:r>
        <w:t xml:space="preserve">   Tennyson    </w:t>
      </w:r>
      <w:r>
        <w:t xml:space="preserve">   Queen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 </dc:title>
  <dcterms:created xsi:type="dcterms:W3CDTF">2021-10-11T20:51:50Z</dcterms:created>
  <dcterms:modified xsi:type="dcterms:W3CDTF">2021-10-11T20:51:50Z</dcterms:modified>
</cp:coreProperties>
</file>