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beard    </w:t>
      </w:r>
      <w:r>
        <w:t xml:space="preserve">   bonnets    </w:t>
      </w:r>
      <w:r>
        <w:t xml:space="preserve">   British    </w:t>
      </w:r>
      <w:r>
        <w:t xml:space="preserve">   butterflies    </w:t>
      </w:r>
      <w:r>
        <w:t xml:space="preserve">   charles dickens    </w:t>
      </w:r>
      <w:r>
        <w:t xml:space="preserve">   chignon    </w:t>
      </w:r>
      <w:r>
        <w:t xml:space="preserve">   corset    </w:t>
      </w:r>
      <w:r>
        <w:t xml:space="preserve">   crimping    </w:t>
      </w:r>
      <w:r>
        <w:t xml:space="preserve">   elegant    </w:t>
      </w:r>
      <w:r>
        <w:t xml:space="preserve">   era    </w:t>
      </w:r>
      <w:r>
        <w:t xml:space="preserve">   fashionable    </w:t>
      </w:r>
      <w:r>
        <w:t xml:space="preserve">   fringes    </w:t>
      </w:r>
      <w:r>
        <w:t xml:space="preserve">   hourglass    </w:t>
      </w:r>
      <w:r>
        <w:t xml:space="preserve">   lace    </w:t>
      </w:r>
      <w:r>
        <w:t xml:space="preserve">   man    </w:t>
      </w:r>
      <w:r>
        <w:t xml:space="preserve">   modern    </w:t>
      </w:r>
      <w:r>
        <w:t xml:space="preserve">   normal    </w:t>
      </w:r>
      <w:r>
        <w:t xml:space="preserve">   rich    </w:t>
      </w:r>
      <w:r>
        <w:t xml:space="preserve">   romance    </w:t>
      </w:r>
      <w:r>
        <w:t xml:space="preserve">   sideburns    </w:t>
      </w:r>
      <w:r>
        <w:t xml:space="preserve">   slippers    </w:t>
      </w:r>
      <w:r>
        <w:t xml:space="preserve">   sober    </w:t>
      </w:r>
      <w:r>
        <w:t xml:space="preserve">   stereotypical    </w:t>
      </w:r>
      <w:r>
        <w:t xml:space="preserve">   utopian    </w:t>
      </w:r>
      <w:r>
        <w:t xml:space="preserve">   victorian    </w:t>
      </w:r>
      <w:r>
        <w:t xml:space="preserve">   waistcoat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Fashion</dc:title>
  <dcterms:created xsi:type="dcterms:W3CDTF">2021-10-11T20:51:29Z</dcterms:created>
  <dcterms:modified xsi:type="dcterms:W3CDTF">2021-10-11T20:51:29Z</dcterms:modified>
</cp:coreProperties>
</file>